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商务篇Ⅱ  思维导图在销售中的革命性应用</w:t>
      </w:r>
    </w:p>
    <w:p>
      <w:r>
        <w:t>作者：（英）东尼·博赞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思维导图  商务篇Ⅱ  思维导图在销售中的革命性应用 评论地址：https://www.jiaokey.com/book/detail/13469408.html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