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书名：在自然主义与宗教之间</w:t>
      </w:r>
    </w:p>
    <w:p>
      <w:r>
        <w:t>作者：（德）尤尔根·哈贝马斯著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在自然主义与宗教之间 评论地址：https://www.jiaokey.com/book/detail/13469447.html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