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惊天密案  谋捕蒋介石的军事政变</w:t>
      </w:r>
    </w:p>
    <w:p>
      <w:r>
        <w:rPr>
          <w:rFonts w:ascii="宋体" w:hAnsi="宋体" w:eastAsia="宋体"/>
          <w:sz w:val="24"/>
        </w:rPr>
        <w:t>张秀章著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惊天密案  谋捕蒋介石的军事政变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本书出售、求购地址：https://www.jiaokey.com/book/detail/13469550.html</w:t>
      </w:r>
    </w:p>
    <w:p>
      <w:r>
        <w:t>更多相关图书推荐：https://www.jiaokey.com</w:t>
      </w:r>
    </w:p>
    <w:p>
      <w:r>
        <w:t>张秀章著 其他作品：https://www.jiaokey.com/tag/张秀章著.html</w:t>
      </w:r>
    </w:p>
    <w:p>
      <w:r>
        <w:t>北京:民主与建设出版社,2012.01 出版图书：https://www.jiaokey.com/tag/北京:民主与建设出版社,2012.01.html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