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书名：营销圣经  黄金典藏版</w:t>
      </w:r>
    </w:p>
    <w:p>
      <w:r>
        <w:t>作者：高翠编著</w:t>
      </w:r>
    </w:p>
    <w:p>
      <w:r>
        <w:t>出版社：西安：三秦出版社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营销圣经  黄金典藏版 评论地址：https://www.jiaokey.com/book/detail/13469581.html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