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学生规范字典  修订版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学生规范字典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本书出售、求购地址：https://www.jiaokey.com/book/detail/13469656.html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关键词搜索：https://www.jiaokey.com/tag/学生规范字典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