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书名：云帆  广州番禹职业技术学院校园文化软实力展示</w:t>
      </w:r>
    </w:p>
    <w:p>
      <w:r>
        <w:t>作者：高凌俊，李建林主编</w:t>
      </w:r>
    </w:p>
    <w:p>
      <w:r>
        <w:t>出版社：北京:光明日报出版社,2011.05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云帆  广州番禹职业技术学院校园文化软实力展示 评论地址：https://www.jiaokey.com/book/detail/13469702.html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