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  拥有自己的美容美发店</w:t>
      </w:r>
    </w:p>
    <w:p>
      <w:r>
        <w:t>作者：赵英编著</w:t>
      </w:r>
    </w:p>
    <w:p>
      <w:r>
        <w:t>出版社：北京：企业管理出版社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白手起家  拥有自己的美容美发店 评论地址：https://www.jiaokey.com/book/detail/13469717.html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