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书名：市场营销核心技能训练</w:t>
      </w:r>
    </w:p>
    <w:p>
      <w:r>
        <w:t>作者：张永红主编；曹永平，顾青副主编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市场营销核心技能训练 评论地址：https://www.jiaokey.com/book/detail/13469730.html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