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书名：马寅初题字墨迹</w:t>
      </w:r>
    </w:p>
    <w:p>
      <w:r>
        <w:t>作者：马寅初纪念馆编</w:t>
      </w:r>
    </w:p>
    <w:p>
      <w:r>
        <w:t>出版社：杭州：浙江大学出版社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马寅初题字墨迹 评论地址：https://www.jiaokey.com/book/detail/13469744.html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