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21世纪高职高专规划教材  商贸类系列</w:t>
      </w:r>
    </w:p>
    <w:p>
      <w:r>
        <w:rPr>
          <w:rFonts w:ascii="宋体" w:hAnsi="宋体" w:eastAsia="宋体"/>
          <w:sz w:val="24"/>
        </w:rPr>
        <w:t>杨勇主编；束军意，吴贤龙，潘金龙副主编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21世纪高职高专规划教材  商贸类系列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杨勇主编；束军意，吴贤龙，潘金龙副主编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本书出售、求购地址：https://www.jiaokey.com/book/detail/13469786.html</w:t>
      </w:r>
    </w:p>
    <w:p>
      <w:r>
        <w:t>更多相关图书推荐：https://www.jiaokey.com</w:t>
      </w:r>
    </w:p>
    <w:p>
      <w:r>
        <w:t>杨勇主编；束军意，吴贤龙，潘金龙副主编 其他作品：https://www.jiaokey.com/tag/杨勇主编；束军意，吴贤龙，潘金龙副主编.html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关键词搜索：https://www.jiaokey.com/tag/普通高等教育“十一五”国家级规划教材  21世纪高职高专规划教材  商贸类系列.html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