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书名：轮机维护与修理实验指导书</w:t>
      </w:r>
    </w:p>
    <w:p>
      <w:r>
        <w:t>作者：田野，王艳琼主编</w:t>
      </w:r>
    </w:p>
    <w:p>
      <w:r>
        <w:t>出版社：武汉:武汉大学出版社,2012.10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轮机维护与修理实验指导书 评论地址：https://www.jiaokey.com/book/detail/13469852.html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