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丰顺旅泰精英录</w:t>
      </w:r>
    </w:p>
    <w:p>
      <w:r>
        <w:rPr>
          <w:rFonts w:ascii="宋体" w:hAnsi="宋体" w:eastAsia="宋体"/>
          <w:sz w:val="24"/>
        </w:rPr>
        <w:t>丁文志，罗培衡，徐位常编著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丰顺旅泰精英录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丁文志，罗培衡，徐位常编著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本书出售、求购地址：https://www.jiaokey.com/book/detail/13469876.html</w:t>
      </w:r>
    </w:p>
    <w:p>
      <w:r>
        <w:t>更多相关图书推荐：https://www.jiaokey.com</w:t>
      </w:r>
    </w:p>
    <w:p>
      <w:r>
        <w:t>丁文志，罗培衡，徐位常编著 其他作品：https://www.jiaokey.com/tag/丁文志，罗培衡，徐位常编著.html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关键词搜索：https://www.jiaokey.com/tag/丰顺旅泰精英录.html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