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书名：多元一体的客家文化</w:t>
      </w:r>
    </w:p>
    <w:p>
      <w:r>
        <w:t>作者：吴永章著</w:t>
      </w:r>
    </w:p>
    <w:p>
      <w:r>
        <w:t>出版社：广州:华南理工大学出版社,2012.04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多元一体的客家文化 评论地址：https://www.jiaokey.com/book/detail/13469936.html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