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书名：哈克大鼻鼠和黑蜘蛛</w:t>
      </w:r>
    </w:p>
    <w:p>
      <w:r>
        <w:t>作者：葛冰著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哈克大鼻鼠和黑蜘蛛 评论地址：https://www.jiaokey.com/book/detail/13470041.html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