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书名：极速猎人  1  通关逆袭  漫画版</w:t>
      </w:r>
    </w:p>
    <w:p>
      <w:r>
        <w:t>作者：广州创游信息科技有限公司著</w:t>
      </w:r>
    </w:p>
    <w:p>
      <w:r>
        <w:t>出版社：北京:现代出版社,2014.01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极速猎人  1  通关逆袭  漫画版 评论地址：https://www.jiaokey.com/book/detail/13470042.html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