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书名：我要成为最优秀的女孩  使女孩拥有良好习惯的70个故事  4</w:t>
      </w:r>
    </w:p>
    <w:p>
      <w:r>
        <w:t>作者：张丽丽主编；彭娟编著</w:t>
      </w:r>
    </w:p>
    <w:p>
      <w:r>
        <w:t>出版社：北京:北京教育出版社,2014.01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我要成为最优秀的女孩  使女孩拥有良好习惯的70个故事  4 评论地址：https://www.jiaokey.com/book/detail/13470044.html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