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书名：企鹅先生的热带之行</w:t>
      </w:r>
    </w:p>
    <w:p>
      <w:r>
        <w:t>作者：李志伟著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企鹅先生的热带之行 评论地址：https://www.jiaokey.com/book/detail/13470172.html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