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  春田狐  低幼版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  春田狐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本书出售、求购地址：https://www.jiaokey.com/book/detail/13470217.html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关键词搜索：https://www.jiaokey.com/tag/西顿动物故事  春田狐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