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长青藤国际大奖小说书系  第2辑  宇宙最后一本书</w:t>
      </w:r>
    </w:p>
    <w:p>
      <w:r>
        <w:rPr>
          <w:rFonts w:ascii="宋体" w:hAnsi="宋体" w:eastAsia="宋体"/>
          <w:sz w:val="24"/>
        </w:rPr>
        <w:t>（美）罗德曼·菲尔布里克（RodmanPhilbrick）著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长青藤国际大奖小说书系  第2辑  宇宙最后一本书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（美）罗德曼·菲尔布里克（RodmanPhilbrick）著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本书出售、求购地址：https://www.jiaokey.com/book/detail/13470239.html</w:t>
      </w:r>
    </w:p>
    <w:p>
      <w:r>
        <w:t>更多相关图书推荐：https://www.jiaokey.com</w:t>
      </w:r>
    </w:p>
    <w:p>
      <w:r>
        <w:t>（美）罗德曼·菲尔布里克（RodmanPhilbrick）著 其他作品：https://www.jiaokey.com/tag/（美）罗德曼·菲尔布里克（RodmanPhilbrick）著.html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关键词搜索：https://www.jiaokey.com/tag/长青藤国际大奖小说书系  第2辑  宇宙最后一本书.html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