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书名：AMC经典剧集  行尸走肉</w:t>
      </w:r>
    </w:p>
    <w:p>
      <w:r>
        <w:t>作者：独孤树著；神斩者天罪著；美国电影研究会著；指文图书编</w:t>
      </w:r>
    </w:p>
    <w:p>
      <w:r>
        <w:t>出版社：北京艺术与科学电子出版社</w:t>
      </w:r>
    </w:p>
    <w:p>
      <w:r>
        <w:t>出版日期：2013.12</w:t>
      </w:r>
    </w:p>
    <w:p>
      <w:r>
        <w:t>总页数：223</w:t>
      </w:r>
    </w:p>
    <w:p>
      <w:r>
        <w:t>更多请访问教客网: www.jiaokey.com</w:t>
      </w:r>
    </w:p>
    <w:p>
      <w:r>
        <w:t>AMC经典剧集  行尸走肉 评论地址：https://www.jiaokey.com/book/detail/13470278.html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