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改变别人不如掌控自己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改变别人不如掌控自己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本书出售、求购地址：https://www.jiaokey.com/book/detail/13470565.html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关键词搜索：https://www.jiaokey.com/tag/改变别人不如掌控自己.html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