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书名：让机会来找你</w:t>
      </w:r>
    </w:p>
    <w:p>
      <w:r>
        <w:t>作者：阿英编著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让机会来找你 评论地址：https://www.jiaokey.com/book/detail/13470568.html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