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书名：走进电影院  汉英对照</w:t>
      </w:r>
    </w:p>
    <w:p>
      <w:r>
        <w:t>作者：金利主编；杨云云，高楠楠，谭若辰副主编</w:t>
      </w:r>
    </w:p>
    <w:p>
      <w:r>
        <w:t>出版社：天津：天津大学出版社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走进电影院  汉英对照 评论地址：https://www.jiaokey.com/book/detail/13470670.html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