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书名：全国专业技术资格英语等级考试模拟题集</w:t>
      </w:r>
    </w:p>
    <w:p>
      <w:r>
        <w:t>作者：高恩光，戴建东编</w:t>
      </w:r>
    </w:p>
    <w:p>
      <w:r>
        <w:t>出版社：太原：山西高校联合出版社</w:t>
      </w:r>
    </w:p>
    <w:p>
      <w:r>
        <w:t>出版日期：1995.12</w:t>
      </w:r>
    </w:p>
    <w:p>
      <w:r>
        <w:t>总页数：341</w:t>
      </w:r>
    </w:p>
    <w:p>
      <w:r>
        <w:t>更多请访问教客网: www.jiaokey.com</w:t>
      </w:r>
    </w:p>
    <w:p>
      <w:r>
        <w:t>全国专业技术资格英语等级考试模拟题集 评论地址：https://www.jiaokey.com/book/detail/13470922.html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