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书名：工商银行经营管理探索</w:t>
      </w:r>
    </w:p>
    <w:p>
      <w:r>
        <w:t>作者：胡安泰，刘德陪主编；李安新，胡安泰丛书主编</w:t>
      </w:r>
    </w:p>
    <w:p>
      <w:r>
        <w:t>出版社：北京：中国城市出版社</w:t>
      </w:r>
    </w:p>
    <w:p>
      <w:r>
        <w:t>出版日期：2000.11</w:t>
      </w:r>
    </w:p>
    <w:p>
      <w:r>
        <w:t>总页数：307</w:t>
      </w:r>
    </w:p>
    <w:p>
      <w:r>
        <w:t>更多请访问教客网: www.jiaokey.com</w:t>
      </w:r>
    </w:p>
    <w:p>
      <w:r>
        <w:t>工商银行经营管理探索 评论地址：https://www.jiaokey.com/book/detail/13471442.html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