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书名：探访造物者系列  动物起源</w:t>
      </w:r>
    </w:p>
    <w:p>
      <w:r>
        <w:t>作者：闫林林主编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探访造物者系列  动物起源 评论地址：https://www.jiaokey.com/book/detail/13471572.html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