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书名：21世纪中国女性文化本土化建构研究报告集成  2001-2012</w:t>
      </w:r>
    </w:p>
    <w:p>
      <w:r>
        <w:t>作者：王红旗主编</w:t>
      </w:r>
    </w:p>
    <w:p>
      <w:r>
        <w:t>出版社：北京:现代出版社,2013.10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21世纪中国女性文化本土化建构研究报告集成  2001-2012 评论地址：https://www.jiaokey.com/book/detail/13471741.html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