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书名：繁荣的求索：发展中经济的新崛起之路</w:t>
      </w:r>
    </w:p>
    <w:p>
      <w:r>
        <w:t>作者：林毅夫著；张建华译</w:t>
      </w:r>
    </w:p>
    <w:p>
      <w:r>
        <w:t>出版社：时报文化出版企业股份有限公司</w:t>
      </w:r>
    </w:p>
    <w:p>
      <w:r>
        <w:t>出版日期：2013</w:t>
      </w:r>
    </w:p>
    <w:p>
      <w:r>
        <w:t>总页数：326</w:t>
      </w:r>
    </w:p>
    <w:p>
      <w:r>
        <w:t>更多请访问教客网: www.jiaokey.com</w:t>
      </w:r>
    </w:p>
    <w:p>
      <w:r>
        <w:t>繁荣的求索：发展中经济的新崛起之路 评论地址：https://www.jiaokey.com/book/detail/13471803.html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