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美国次贷危机及其对我国的启示  基于次级抵押贷款及其衍生产品视角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美国次贷危机及其对我国的启示  基于次级抵押贷款及其衍生产品视角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本书出售、求购地址：https://www.jiaokey.com/book/detail/13471922.html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关键词搜索：https://www.jiaokey.com/tag/美国次贷危机及其对我国的启示  基于次级抵押贷款及其衍生产品视角.html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