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书名：股票投资资金管理与止损止盈技巧</w:t>
      </w:r>
    </w:p>
    <w:p>
      <w:r>
        <w:t>作者：雷冰著</w:t>
      </w:r>
    </w:p>
    <w:p>
      <w:r>
        <w:t>出版社：北京:中国宇航出版社,2013.01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股票投资资金管理与止损止盈技巧 评论地址：https://www.jiaokey.com/book/detail/13472111.html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