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书名：酒店营销与策划</w:t>
      </w:r>
    </w:p>
    <w:p>
      <w:r>
        <w:t>作者：伍剑琴主编；范智军，郑鑫，陈海山副主编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酒店营销与策划 评论地址：https://www.jiaokey.com/book/detail/13472122.html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