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书名：汽车金融与贸易</w:t>
      </w:r>
    </w:p>
    <w:p>
      <w:r>
        <w:t>作者：张国新主编；李文涛，李敏副主编；杨立云，安翠娟，张宝泉参编；高景峰主审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汽车金融与贸易 评论地址：https://www.jiaokey.com/book/detail/13472212.html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