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书名：开特色店赚钱方略</w:t>
      </w:r>
    </w:p>
    <w:p>
      <w:r>
        <w:t>作者：常桦主编；唐德春，陈焕岳，周妮等编写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总页数：196</w:t>
      </w:r>
    </w:p>
    <w:p>
      <w:r>
        <w:t>更多请访问教客网: www.jiaokey.com</w:t>
      </w:r>
    </w:p>
    <w:p>
      <w:r>
        <w:t>开特色店赚钱方略 评论地址：https://www.jiaokey.com/book/detail/13472229.html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