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书名：救援英语</w:t>
      </w:r>
    </w:p>
    <w:p>
      <w:r>
        <w:t>作者：王发强，崔学军主编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救援英语 评论地址：https://www.jiaokey.com/book/detail/13472284.html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