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书名：销售力  如何成为气场强大、内心淡定的销售翘楚</w:t>
      </w:r>
    </w:p>
    <w:p>
      <w:r>
        <w:t>作者：莫莫编著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总页数：248</w:t>
      </w:r>
    </w:p>
    <w:p>
      <w:r>
        <w:t>更多请访问教客网: www.jiaokey.com</w:t>
      </w:r>
    </w:p>
    <w:p>
      <w:r>
        <w:t>销售力  如何成为气场强大、内心淡定的销售翘楚 评论地址：https://www.jiaokey.com/book/detail/13472531.html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