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书名：寻找苹果树  英汉对照</w:t>
      </w:r>
    </w:p>
    <w:p>
      <w:r>
        <w:t>作者：（美）本尼斯文；里奥图；彭文鸿，彭菲译</w:t>
      </w:r>
    </w:p>
    <w:p>
      <w:r>
        <w:t>出版社：北京:海豚出版社,2014.01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寻找苹果树  英汉对照 评论地址：https://www.jiaokey.com/book/detail/13472690.html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