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书名：幼儿数学启蒙绘本  数字玩花样</w:t>
      </w:r>
    </w:p>
    <w:p>
      <w:r>
        <w:t>作者：耕耘书室编著</w:t>
      </w:r>
    </w:p>
    <w:p>
      <w:r>
        <w:t>出版社：长春：北方妇女儿童出版社</w:t>
      </w:r>
    </w:p>
    <w:p>
      <w:r>
        <w:t>出版日期：2014.01</w:t>
      </w:r>
    </w:p>
    <w:p>
      <w:r>
        <w:t>总页数：31</w:t>
      </w:r>
    </w:p>
    <w:p>
      <w:r>
        <w:t>更多请访问教客网: www.jiaokey.com</w:t>
      </w:r>
    </w:p>
    <w:p>
      <w:r>
        <w:t>幼儿数学启蒙绘本  数字玩花样 评论地址：https://www.jiaokey.com/book/detail/13472712.html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