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虫虫计划环保童话  外星秘密乐园  全彩</w:t>
      </w:r>
    </w:p>
    <w:p>
      <w:r>
        <w:rPr>
          <w:rFonts w:ascii="宋体" w:hAnsi="宋体" w:eastAsia="宋体"/>
          <w:sz w:val="24"/>
        </w:rPr>
        <w:t>郑州索易动画有限公司编；万露芬改编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虫虫计划环保童话  外星秘密乐园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郑州索易动画有限公司编；万露芬改编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本书出售、求购地址：https://www.jiaokey.com/book/detail/13472829.html</w:t>
      </w:r>
    </w:p>
    <w:p>
      <w:r>
        <w:t>更多相关图书推荐：https://www.jiaokey.com</w:t>
      </w:r>
    </w:p>
    <w:p>
      <w:r>
        <w:t>郑州索易动画有限公司编；万露芬改编 其他作品：https://www.jiaokey.com/tag/郑州索易动画有限公司编；万露芬改编.html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关键词搜索：https://www.jiaokey.com/tag/虫虫计划环保童话  外星秘密乐园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