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书名：杰出青少年构建内心世界的5个坐标  中国青少年成长公开课</w:t>
      </w:r>
    </w:p>
    <w:p>
      <w:r>
        <w:t>作者：李希贵主编</w:t>
      </w:r>
    </w:p>
    <w:p>
      <w:r>
        <w:t>出版社：北京：中国青年出版社</w:t>
      </w:r>
    </w:p>
    <w:p>
      <w:r>
        <w:t>出版日期：2013.03</w:t>
      </w:r>
    </w:p>
    <w:p>
      <w:r>
        <w:t>总页数：296</w:t>
      </w:r>
    </w:p>
    <w:p>
      <w:r>
        <w:t>更多请访问教客网: www.jiaokey.com</w:t>
      </w:r>
    </w:p>
    <w:p>
      <w:r>
        <w:t>杰出青少年构建内心世界的5个坐标  中国青少年成长公开课 评论地址：https://www.jiaokey.com/book/detail/13472872.html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