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书名：纵横商场生意经  创业者搏击商海攻略指南  白金版</w:t>
      </w:r>
    </w:p>
    <w:p>
      <w:r>
        <w:t>作者:李伟业编著</w:t>
      </w:r>
    </w:p>
    <w:p>
      <w:r>
        <w:t>出版社:延吉：延边大学出版社</w:t>
      </w:r>
    </w:p>
    <w:p>
      <w:r>
        <w:t>出版日期：2013.10</w:t>
      </w:r>
    </w:p>
    <w:p>
      <w:r>
        <w:t>总页数：418</w:t>
      </w:r>
    </w:p>
    <w:p>
      <w:r>
        <w:t>更多请访问教客网:www.jiaokey.com</w:t>
      </w:r>
    </w:p>
    <w:p>
      <w:r>
        <w:t>纵横商场生意经  创业者搏击商海攻略指南  白金版评论地址：https://www.jiaokey.com/book/detail/13472919.html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