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书名：工商管理经典译丛  管理学  国际化与领导力的视角  精要版第9版</w:t>
      </w:r>
    </w:p>
    <w:p>
      <w:r>
        <w:t>作者：孔茨等著；马春光译</w:t>
      </w:r>
    </w:p>
    <w:p>
      <w:r>
        <w:t>出版社：北京：中国人民大学出版社</w:t>
      </w:r>
    </w:p>
    <w:p>
      <w:r>
        <w:t>出版日期：2014</w:t>
      </w:r>
    </w:p>
    <w:p>
      <w:r>
        <w:t>总页数：407</w:t>
      </w:r>
    </w:p>
    <w:p>
      <w:r>
        <w:t>更多请访问教客网: www.jiaokey.com</w:t>
      </w:r>
    </w:p>
    <w:p>
      <w:r>
        <w:t>工商管理经典译丛  管理学  国际化与领导力的视角  精要版第9版 评论地址：https://www.jiaokey.com/book/detail/13473173.html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