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书名：五千年未有之大变局  城镇化进程推动中国经济转型</w:t>
      </w:r>
    </w:p>
    <w:p>
      <w:r>
        <w:t>作者：徐斌著</w:t>
      </w:r>
    </w:p>
    <w:p>
      <w:r>
        <w:t>出版社：北京：中国经济出版社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五千年未有之大变局  城镇化进程推动中国经济转型 评论地址：https://www.jiaokey.com/book/detail/13473204.html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