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书名：电子商务企业智慧资本研究  理论新视角</w:t>
      </w:r>
    </w:p>
    <w:p>
      <w:r>
        <w:t>作者：王力平著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总页数：324</w:t>
      </w:r>
    </w:p>
    <w:p>
      <w:r>
        <w:t>更多请访问教客网: www.jiaokey.com</w:t>
      </w:r>
    </w:p>
    <w:p>
      <w:r>
        <w:t>电子商务企业智慧资本研究  理论新视角 评论地址：https://www.jiaokey.com/book/detail/13473208.html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