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书名：新加坡华商之文化资本的积累与转换</w:t>
      </w:r>
    </w:p>
    <w:p>
      <w:r>
        <w:t>作者：龙坚著</w:t>
      </w:r>
    </w:p>
    <w:p>
      <w:r>
        <w:t>出版社：厦门：厦门大学出版社</w:t>
      </w:r>
    </w:p>
    <w:p>
      <w:r>
        <w:t>出版日期：2013.10</w:t>
      </w:r>
    </w:p>
    <w:p>
      <w:r>
        <w:t>总页数：350</w:t>
      </w:r>
    </w:p>
    <w:p>
      <w:r>
        <w:t>更多请访问教客网: www.jiaokey.com</w:t>
      </w:r>
    </w:p>
    <w:p>
      <w:r>
        <w:t>新加坡华商之文化资本的积累与转换 评论地址：https://www.jiaokey.com/book/detail/13473256.html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