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书名：面包屑山</w:t>
      </w:r>
    </w:p>
    <w:p>
      <w:r>
        <w:t>作者：（美）伊丽娜·戈罗霍娃著；王晋华，张晓霞译</w:t>
      </w:r>
    </w:p>
    <w:p>
      <w:r>
        <w:t>出版社：南京:译林出版社,2014.01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面包屑山 评论地址：https://www.jiaokey.com/book/detail/13473390.html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