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书名：资金流技术专项操练</w:t>
      </w:r>
    </w:p>
    <w:p>
      <w:r>
        <w:t>作者：陈铭逊著</w:t>
      </w:r>
    </w:p>
    <w:p>
      <w:r>
        <w:t>出版社：广州:广东经济出版社,2013.11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资金流技术专项操练 评论地址：https://www.jiaokey.com/book/detail/13473495.html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