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书名：飞往巴黎的末班机</w:t>
      </w:r>
    </w:p>
    <w:p>
      <w:r>
        <w:t>作者：（日）渡边淳一著；魏岚译</w:t>
      </w:r>
    </w:p>
    <w:p>
      <w:r>
        <w:t>出版社：北京:北京联合出版公司,2014.03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飞往巴黎的末班机 评论地址：https://www.jiaokey.com/book/detail/13473559.html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