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书名：路易十五的情人  杜巴里伯爵夫人</w:t>
      </w:r>
    </w:p>
    <w:p>
      <w:r>
        <w:t>作者：（法）卡佩菲格著；管筱明译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路易十五的情人  杜巴里伯爵夫人 评论地址：https://www.jiaokey.com/book/detail/13473595.html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