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书名：裸面</w:t>
      </w:r>
    </w:p>
    <w:p>
      <w:r>
        <w:t>作者：（美国）西德尼·谢尔顿著；何曾楣，张宏芳，李建民译</w:t>
      </w:r>
    </w:p>
    <w:p>
      <w:r>
        <w:t>出版社：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裸面 评论地址：https://www.jiaokey.com/book/detail/13473599.html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