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书名：春彦手痒  插图·速写</w:t>
      </w:r>
    </w:p>
    <w:p>
      <w:r>
        <w:t>作者：谢春彦著</w:t>
      </w:r>
    </w:p>
    <w:p>
      <w:r>
        <w:t>出版社：上海：上海书店出版社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春彦手痒  插图·速写 评论地址：https://www.jiaokey.com/book/detail/13473720.html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